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Formulár na odstúpenie od zmluvy</w:t>
      </w:r>
    </w:p>
    <w:p>
      <w:pPr>
        <w:jc w:val="center"/>
      </w:pPr>
      <w:r>
        <w:t>(vyplňte a zašlite len v prípade, že si želáte odstúpiť od zmluvy)</w:t>
      </w:r>
    </w:p>
    <w:p/>
    <w:p>
      <w:r>
        <w:rPr>
          <w:b/>
        </w:rPr>
        <w:t>Adresát:</w:t>
        <w:br/>
      </w:r>
      <w:r>
        <w:t>Objektiik s. r. o.</w:t>
        <w:br/>
        <w:t>Z. Kodálya 793/22</w:t>
        <w:br/>
        <w:t>924 01 Galanta</w:t>
        <w:br/>
        <w:t>Slovensko</w:t>
        <w:br/>
        <w:t>E-mail: objektiik@objektiik.sk</w:t>
      </w:r>
    </w:p>
    <w:p/>
    <w:p>
      <w:pPr>
        <w:jc w:val="left"/>
      </w:pPr>
      <w:r>
        <w:t>Oznamujem, že odstupujem od zmluvy o kúpe tovaru:</w:t>
      </w:r>
    </w:p>
    <w:p>
      <w:r>
        <w:rPr>
          <w:sz w:val="22"/>
        </w:rPr>
        <w:t>- Názov tovaru: ..................................................</w:t>
      </w:r>
    </w:p>
    <w:p>
      <w:r>
        <w:rPr>
          <w:sz w:val="22"/>
        </w:rPr>
        <w:t>- Dátum objednávky: .............................................</w:t>
      </w:r>
    </w:p>
    <w:p>
      <w:r>
        <w:rPr>
          <w:sz w:val="22"/>
        </w:rPr>
        <w:t>- Číslo objednávky: ..............................................</w:t>
      </w:r>
    </w:p>
    <w:p>
      <w:r>
        <w:rPr>
          <w:sz w:val="22"/>
        </w:rPr>
      </w:r>
    </w:p>
    <w:p>
      <w:r>
        <w:rPr>
          <w:sz w:val="22"/>
        </w:rPr>
        <w:t>Meno a priezvisko spotrebiteľa: ..................................</w:t>
      </w:r>
    </w:p>
    <w:p>
      <w:r>
        <w:rPr>
          <w:sz w:val="22"/>
        </w:rPr>
        <w:t>Adresa spotrebiteľa: .............................................</w:t>
      </w:r>
    </w:p>
    <w:p>
      <w:r>
        <w:rPr>
          <w:sz w:val="22"/>
        </w:rPr>
        <w:t>E-mail / Telefón: ................................................</w:t>
      </w:r>
    </w:p>
    <w:p>
      <w:r>
        <w:rPr>
          <w:sz w:val="22"/>
        </w:rPr>
      </w:r>
    </w:p>
    <w:p>
      <w:r>
        <w:rPr>
          <w:sz w:val="22"/>
        </w:rPr>
        <w:t>Dátum: ...........................................................</w:t>
      </w:r>
    </w:p>
    <w:p>
      <w:r>
        <w:rPr>
          <w:sz w:val="22"/>
        </w:rPr>
        <w:t>Podpis: ..........................................................</w:t>
      </w:r>
    </w:p>
    <w:p/>
    <w:p>
      <w:pPr>
        <w:jc w:val="center"/>
      </w:pPr>
      <w:r>
        <w:rPr>
          <w:color w:val="646464"/>
          <w:sz w:val="18"/>
        </w:rPr>
        <w:t>Tento formulár zašlite vyplnený na vyššie uvedenú adresu alebo e-mail.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